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5-934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04212-22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 П.К.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Пионерная, д. 2,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21.05.2025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 П.К.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Ефремов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П.К.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 412453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ОБППСП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86348828 от 21.01.2025 г., вступившего в законную силу 21.03.2025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П.К.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П.К.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Ефремова Петра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 14:2</w:t>
      </w:r>
      <w:r>
        <w:rPr>
          <w:rFonts w:ascii="Times New Roman" w:eastAsia="Times New Roman" w:hAnsi="Times New Roman" w:cs="Times New Roman"/>
          <w:sz w:val="28"/>
          <w:szCs w:val="28"/>
        </w:rPr>
        <w:t>0 часов 24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.2025.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